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SICOMET 50, 20 g Láhev SICOMET 50 BO20G EN/DE SICOMET 50 SICOMET 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Čiré kyanoakrylátové vteřinové lepidlo pro zajištění vysokopevnostních spojů u plastů a pryží. Může být použito až do teplot +80 °C (+176 °F) Rychle dosahuje konečné funkční pevnosti Krátkodobě může být použito i za teplot do +100 °C (+212 °F) Vytvrzuje za běžné vzdušné vlhkosti Vhodné pro plasty, pryže a kovy Rychle vytvrzující lepidlo pro lepení plastů a elastomerů. Sicomet IDH 268633 Sicomet 50 IDH 268633 je velmi rychlé lepidlo pro lepení plastů, pryže, pryžových profilů, šňůr a výlisků. Vyznačuje se nízkou viskozitou. Je obvzláště vhodný pro lepení kombinace plast - elastomer, plast - plast.   Pokud je to nutné, může být zvýšena rychlost vytvrzování pomocí urychlovače Sicomet HI-Speed BS aktivátor. Pevnost spoje obtížně lepitelných materiálů lze zvýšit aplikací primeru Sicomet Power Primer.</w:t>
        <w:br/>
        <w:t xml:space="preserve"> Technické parametry: </w:t>
        <w:br/>
        <w:t xml:space="preserve"> </w:t>
        <w:br/>
        <w:t xml:space="preserve"> Chemický typ: kyanoakrylát </w:t>
        <w:br/>
        <w:t xml:space="preserve"> Barva: čirý až bezbarvý </w:t>
        <w:br/>
        <w:t xml:space="preserve"> Viskozita: 15 - 22  [mPa.s] </w:t>
        <w:br/>
        <w:t xml:space="preserve"> Pevnost ve smyku: 14 - 20 [N/mm2] </w:t>
        <w:br/>
        <w:t xml:space="preserve"> Teplotní odolnost: - 20 až +80 [°C] </w:t>
        <w:br/>
        <w:t xml:space="preserve"> Rychlost vytvrzení: dle materiálu 3 - 35 [s] </w:t>
        <w:br/>
        <w:t xml:space="preserve"> </w:t>
        <w:br/>
        <w:t xml:space="preserve"> . </w:t>
        <w:br/>
        <w:t xml:space="preserve"> Henkel - Sichel - Sicomet 50 vteřinové lepidlo - IDH: 268633 - Katalogové číslo: 38850040 </w:t>
        <w:br/>
        <w:t xml:space="preserve"> </w:t>
        <w:br/>
        <w:t xml:space="preserve">   </w:t>
        <w:br/>
        <w:t xml:space="preserve"> </w:t>
        <w:br/>
        <w:t xml:space="preserve"> Sicomet 50 je velmi rychlé lepidlo pro lepení plastů, pryže, pryžových profilů, šňůr a výlisků. Vyznačuje se nízkou viskozitou. Je obvzláště vhodný pro lepení kombinace plast - elastomer, plast - plast. </w:t>
        <w:br/>
        <w:t xml:space="preserve"> Pokud je to nutné, může být zvýšena rychlost vytvrzování pomocí urychlovače Sicomet HI-Speed BS aktivátor. Pevnost spoje obtížně lepitelných materiálů lze zvýšit aplikací primeru Sicomet Power Primer. Technické parametry: </w:t>
        <w:br/>
        <w:t xml:space="preserve"> </w:t>
        <w:br/>
        <w:t xml:space="preserve"> Chemický typ: kyanoakrylát </w:t>
        <w:br/>
        <w:t xml:space="preserve"> Barva: čirý až bezbarvý </w:t>
        <w:br/>
        <w:t xml:space="preserve"> Viskozita: 15 - 22 [mPa.s] </w:t>
        <w:br/>
        <w:t xml:space="preserve"> Pevnost ve smyku: 14 - 20 [N/mm2] </w:t>
        <w:br/>
        <w:t xml:space="preserve"> Teplotní odolnost: - 20 až +80 [°C] </w:t>
        <w:br/>
        <w:t xml:space="preserve"> Rychlost vytvrzení: dle materiálu 3 - 35 [s] </w:t>
        <w:br/>
        <w:t xml:space="preserve"> </w:t>
        <w:br/>
        <w:t xml:space="preserve"> .</w:t>
        <w:br/>
        <w:t xml:space="preserve"> </w:t>
        <w:br/>
        <w:t xml:space="preserve"> Tento produkt naleznete v následujících kategoriích </w:t>
        <w:br/>
        <w:t xml:space="preserve"> </w:t>
        <w:br/>
        <w:t xml:space="preserve"> Lepidla a tmely </w:t>
        <w:br/>
        <w:t xml:space="preserve"> Lepidla vteřinová </w:t>
        <w:br/>
        <w:t xml:space="preserve"> Dle lepeného materiálu </w:t>
        <w:br/>
        <w:t xml:space="preserve"> Plasty a pryže </w:t>
        <w:br/>
        <w:t xml:space="preserve"> </w:t>
        <w:br/>
        <w:t xml:space="preserve"> </w:t>
        <w:br/>
        <w:t xml:space="preserve"> Lepidla a tmely </w:t>
        <w:br/>
        <w:t xml:space="preserve"> Lepidla vteřinová </w:t>
        <w:br/>
        <w:t xml:space="preserve"> Dle teplotní odolnosti </w:t>
        <w:br/>
        <w:t xml:space="preserve"> Do 80 °C </w:t>
        <w:br/>
        <w:t xml:space="preserve"> </w:t>
        <w:br/>
        <w:t xml:space="preserve"> </w:t>
        <w:br/>
        <w:t xml:space="preserve"> Lepidla a tmely </w:t>
        <w:br/>
        <w:t xml:space="preserve"> Lepidla vteřinová </w:t>
        <w:br/>
        <w:t xml:space="preserve"> Dle viskozity </w:t>
        <w:br/>
        <w:t xml:space="preserve"> Do 40 Pa.s </w:t>
        <w:br/>
        <w:t xml:space="preserve"> </w:t>
        <w:br/>
        <w:t xml:space="preserve"> </w:t>
        <w:br/>
        <w:t xml:space="preserve"> Lepidla a tmely </w:t>
        <w:br/>
        <w:t xml:space="preserve"> Lepidla vteřinová </w:t>
        <w:br/>
        <w:t xml:space="preserve"> </w:t>
        <w:br/>
        <w:t xml:space="preserve"> </w:t>
        <w:br/>
        <w:t xml:space="preserve"> </w:t>
        <w:br/>
        <w:t xml:space="preserve">   Prezrite si Sicomet 50 - 20 g sekundové lepidlo. SICOMET 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SICOMET 50 Čiré kyanoakrylátové vteřinové lepidlo pro zajištění vysokopevnostních spojů u plastů a pryží. SICOMET 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Vteřinové lepidlo Sicomet 50 s nízkou viskozitou pro plasty a elastomery - IDH: 268633. prodej technického sortimentu - lepidla Sicomet, ložiska, řemeny, oleje, maziva. Sicomet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Sicomet 50 je velmi rychlé lepidlo pro lepení plastů, pryže, pryžových profilů, šňůr a výlisků. Vyznačuje se nízkou viskozitou. Je obvzláště vhodný pro lepení kombinace plast - elastomer, plast - plast. Pokud je to nutné, může být zvýšena rychlost vytvrzování pomocí urychlovače Sicomet HI-Speed BS aktivátor. Pevnost spoje obtížně lepitelných materiálů lze zvýšit aplikací primeru Sicomet Power Primer. Henkel - Sichel - Sicomet 50 vteřinové lepidlo - IDH: 268633 - Katalogové číslo: 38850040 Sicomet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Sicomet 50 IDH 268633 je velmi rychlé lepidlo pro lepení plastů, pryže, pryžových profilů, šňůr a výlisků. Vyznačuje se nízkou viskozitou. Je obvzláště vhodný pro lepení kombinace plast - elastomer, plast - plast.   Pokud je to nutné, může být zvýšena rychlost vytvrzování pomocí urychlovače Sicomet HI-Speed BS aktivátor. Pevnost spoje obtížně lepitelných materiálů lze zvýšit aplikací primeru Sicomet Power Primer. Technické parametry: Chemický typ: kyanoakrylát Barva: čirý až bezbarvý Viskozita: 15 - 22  [mPa. s] Pevnost ve smyku: 14 - 20 [N/mm 2] Teplotní odolnost: - 20 až +80 [°C] Rychlost vytvrzení: dle materiálu 3 - 35 [s] Henkel - Sichel - Sicomet 50 vteřinové lepidlo - IDH: 268633 - Katalogové číslo: 38850040   Sicomet 50 je velmi rychlé lepidlo pro lepení plastů, pryže, pryžových profilů, šňůr a výlisků. Vyznačuje se nízkou viskozitou. Je obvzláště vhodný pro lepení kombinace plast - elastomer, plast - plast. Pokud je to nutné, může být zvýšena rychlost vytvrzování pomocí urychlovače Sicomet HI-Speed BS aktivátor. Pevnost spoje obtížně lepitelných materiálů lze zvýšit aplikací primeru Sicomet Power Primer. Technické parametry: Chemický typ: kyanoakrylát Barva: čirý až bezbarvý Viskozita: 15 - 22 [mPa. s] Pevnost ve smyku: 14 - 20 [N/mm 2] Teplotní odolnost: - 20 až +80 [°C] Rychlost vytvrzení: dle materiálu 3 - 35 [s] Tento produkt naleznete v následujících kategoriích Lepidla a tmely Lepidla vteřinová Dle lepeného materiálu Plasty a pryže Lepidla a tmely Lepidla vteřinová Dle teplotní odolnosti Do 80 °C Lepidla a tmely Lepidla vteřinová Dle viskozity Do 40 Pa. s Lepidla a tmely Lepidla vteřinová   Sicomet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Sicomet 50Čiré kyanoakrylátové vteřinové lepidlo pro zajištění vysokopevnostních spojů u plastů a pryží. Sicomet 50 je čiré, nízkoviskózní, etyl-kyanoakrylátové lepidlo. Tento produkt je určen pro okamžité vysokopevnostní lepení plastů a elastomerů a je vhodný pro lícované díly s velmi malými nebo téměř nulovými spárami. Vytvrzovací proces spouští běžná vzdušná vlhkost a lepidlo dosahuje velmi rychle konečné pevnosti. Produkt může být používán za provozních teplot do +80 °C (+176 °F) a krátkodobě až do teploty +100 °C (+212 °F).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